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863B" w14:textId="77777777" w:rsidR="00D26CA8" w:rsidRPr="00264EA0" w:rsidRDefault="00F738F1" w:rsidP="00264EA0">
      <w:pPr>
        <w:pStyle w:val="Title"/>
        <w:jc w:val="center"/>
        <w:rPr>
          <w:sz w:val="44"/>
          <w:szCs w:val="44"/>
        </w:rPr>
      </w:pPr>
      <w:r w:rsidRPr="00264EA0">
        <w:rPr>
          <w:sz w:val="44"/>
          <w:szCs w:val="44"/>
        </w:rPr>
        <w:t>Lesson Plan:</w:t>
      </w:r>
      <w:r w:rsidR="00264EA0" w:rsidRPr="00264EA0">
        <w:rPr>
          <w:sz w:val="44"/>
          <w:szCs w:val="44"/>
        </w:rPr>
        <w:t xml:space="preserve"> Foundations of </w:t>
      </w:r>
      <w:r w:rsidRPr="00264EA0">
        <w:rPr>
          <w:sz w:val="44"/>
          <w:szCs w:val="44"/>
        </w:rPr>
        <w:t xml:space="preserve"> Computer </w:t>
      </w:r>
      <w:r w:rsidR="00264EA0" w:rsidRPr="00264EA0">
        <w:rPr>
          <w:sz w:val="44"/>
          <w:szCs w:val="44"/>
        </w:rPr>
        <w:t>Science</w:t>
      </w:r>
      <w:r w:rsidR="00634946">
        <w:rPr>
          <w:sz w:val="44"/>
          <w:szCs w:val="44"/>
        </w:rPr>
        <w:t>(BCA 1</w:t>
      </w:r>
      <w:r w:rsidR="00634946" w:rsidRPr="00634946">
        <w:rPr>
          <w:sz w:val="44"/>
          <w:szCs w:val="44"/>
          <w:vertAlign w:val="superscript"/>
        </w:rPr>
        <w:t>st</w:t>
      </w:r>
      <w:r w:rsidR="00634946">
        <w:rPr>
          <w:sz w:val="44"/>
          <w:szCs w:val="44"/>
        </w:rPr>
        <w:t xml:space="preserve"> 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048"/>
      </w:tblGrid>
      <w:tr w:rsidR="004C7323" w14:paraId="0BCE5495" w14:textId="77777777" w:rsidTr="00634946">
        <w:trPr>
          <w:trHeight w:hRule="exact" w:val="433"/>
        </w:trPr>
        <w:tc>
          <w:tcPr>
            <w:tcW w:w="2808" w:type="dxa"/>
          </w:tcPr>
          <w:p w14:paraId="708055E7" w14:textId="77777777" w:rsidR="000234BB" w:rsidRDefault="000234BB">
            <w:r>
              <w:t>Date</w:t>
            </w:r>
          </w:p>
        </w:tc>
        <w:tc>
          <w:tcPr>
            <w:tcW w:w="6048" w:type="dxa"/>
          </w:tcPr>
          <w:p w14:paraId="066C8245" w14:textId="77777777" w:rsidR="000234BB" w:rsidRDefault="000234BB">
            <w:r>
              <w:t>Topic</w:t>
            </w:r>
          </w:p>
        </w:tc>
      </w:tr>
      <w:tr w:rsidR="004C7323" w14:paraId="7B1D35B4" w14:textId="77777777" w:rsidTr="00122B4C">
        <w:trPr>
          <w:trHeight w:hRule="exact" w:val="720"/>
        </w:trPr>
        <w:tc>
          <w:tcPr>
            <w:tcW w:w="2808" w:type="dxa"/>
            <w:vMerge w:val="restart"/>
          </w:tcPr>
          <w:p w14:paraId="058F7E7F" w14:textId="77777777" w:rsidR="000234BB" w:rsidRDefault="000234BB" w:rsidP="00342A88">
            <w:r>
              <w:t>22-07-2025 to 23-07-2025</w:t>
            </w:r>
          </w:p>
        </w:tc>
        <w:tc>
          <w:tcPr>
            <w:tcW w:w="6048" w:type="dxa"/>
            <w:vMerge w:val="restart"/>
          </w:tcPr>
          <w:p w14:paraId="6CF4819C" w14:textId="77777777" w:rsidR="000234BB" w:rsidRDefault="000234BB" w:rsidP="00F5376E">
            <w:r>
              <w:t>Evolution of Computers, Characteristics, Strengths &amp; Limitations</w:t>
            </w:r>
          </w:p>
        </w:tc>
      </w:tr>
      <w:tr w:rsidR="004C7323" w14:paraId="0AC7FE87" w14:textId="77777777" w:rsidTr="00122B4C">
        <w:trPr>
          <w:trHeight w:hRule="exact" w:val="90"/>
        </w:trPr>
        <w:tc>
          <w:tcPr>
            <w:tcW w:w="2808" w:type="dxa"/>
            <w:vMerge/>
          </w:tcPr>
          <w:p w14:paraId="2AA23A4B" w14:textId="77777777" w:rsidR="000234BB" w:rsidRDefault="000234BB"/>
        </w:tc>
        <w:tc>
          <w:tcPr>
            <w:tcW w:w="6048" w:type="dxa"/>
            <w:vMerge/>
          </w:tcPr>
          <w:p w14:paraId="2CA32B7C" w14:textId="77777777" w:rsidR="000234BB" w:rsidRDefault="000234BB"/>
        </w:tc>
      </w:tr>
      <w:tr w:rsidR="004C7323" w14:paraId="48EB9F77" w14:textId="77777777" w:rsidTr="00122B4C">
        <w:trPr>
          <w:trHeight w:hRule="exact" w:val="864"/>
        </w:trPr>
        <w:tc>
          <w:tcPr>
            <w:tcW w:w="2808" w:type="dxa"/>
          </w:tcPr>
          <w:p w14:paraId="357C49A6" w14:textId="77777777" w:rsidR="000234BB" w:rsidRDefault="000234BB" w:rsidP="00812000">
            <w:r>
              <w:t>28-07-2025 to 30-07-2025</w:t>
            </w:r>
          </w:p>
        </w:tc>
        <w:tc>
          <w:tcPr>
            <w:tcW w:w="6048" w:type="dxa"/>
          </w:tcPr>
          <w:p w14:paraId="7C223F84" w14:textId="77777777" w:rsidR="000234BB" w:rsidRDefault="000234BB" w:rsidP="00A919F3">
            <w:r>
              <w:t>Classification of Computers, Functional Components of Computer, Applications of Computers</w:t>
            </w:r>
          </w:p>
        </w:tc>
      </w:tr>
      <w:tr w:rsidR="004C7323" w14:paraId="3E3C5DA4" w14:textId="77777777" w:rsidTr="00122B4C">
        <w:trPr>
          <w:trHeight w:hRule="exact" w:val="864"/>
        </w:trPr>
        <w:tc>
          <w:tcPr>
            <w:tcW w:w="2808" w:type="dxa"/>
          </w:tcPr>
          <w:p w14:paraId="12518375" w14:textId="77777777" w:rsidR="000234BB" w:rsidRDefault="000234BB" w:rsidP="00143572">
            <w:r>
              <w:t>04-08-2025 to 06-08-2025</w:t>
            </w:r>
          </w:p>
        </w:tc>
        <w:tc>
          <w:tcPr>
            <w:tcW w:w="6048" w:type="dxa"/>
          </w:tcPr>
          <w:p w14:paraId="5C2CD035" w14:textId="77777777" w:rsidR="000234BB" w:rsidRDefault="000234BB" w:rsidP="00F22342">
            <w:r>
              <w:t>Types of Software: System &amp; Application, Types of Software: Utility, Shareware, Freeware, Firmware, Memory: Concepts (bit, byte, word, nibble, hierarchy)</w:t>
            </w:r>
          </w:p>
        </w:tc>
      </w:tr>
      <w:tr w:rsidR="004C7323" w14:paraId="597069F6" w14:textId="77777777" w:rsidTr="00122B4C">
        <w:trPr>
          <w:trHeight w:hRule="exact" w:val="864"/>
        </w:trPr>
        <w:tc>
          <w:tcPr>
            <w:tcW w:w="2808" w:type="dxa"/>
          </w:tcPr>
          <w:p w14:paraId="2CE134FF" w14:textId="77777777" w:rsidR="000234BB" w:rsidRDefault="000234BB" w:rsidP="0055647F">
            <w:r>
              <w:t>11-08-2025 to 13-08-2025</w:t>
            </w:r>
          </w:p>
        </w:tc>
        <w:tc>
          <w:tcPr>
            <w:tcW w:w="6048" w:type="dxa"/>
          </w:tcPr>
          <w:p w14:paraId="56BADB00" w14:textId="77777777" w:rsidR="000234BB" w:rsidRDefault="000234BB" w:rsidP="00274AD5">
            <w:r>
              <w:t>Primary Memory (RAM, ROM, PROM, EPROM), I/O Ports, Device Controller &amp; Driver</w:t>
            </w:r>
          </w:p>
        </w:tc>
      </w:tr>
      <w:tr w:rsidR="004C7323" w14:paraId="15F4F2D8" w14:textId="77777777" w:rsidTr="00122B4C">
        <w:trPr>
          <w:trHeight w:hRule="exact" w:val="864"/>
        </w:trPr>
        <w:tc>
          <w:tcPr>
            <w:tcW w:w="2808" w:type="dxa"/>
          </w:tcPr>
          <w:p w14:paraId="489DEFD6" w14:textId="77777777" w:rsidR="000234BB" w:rsidRDefault="000234BB" w:rsidP="00F26451">
            <w:r>
              <w:t>18-08-2025 to 20-08-2025</w:t>
            </w:r>
          </w:p>
        </w:tc>
        <w:tc>
          <w:tcPr>
            <w:tcW w:w="6048" w:type="dxa"/>
          </w:tcPr>
          <w:p w14:paraId="6E06CD0A" w14:textId="77777777" w:rsidR="000234BB" w:rsidRDefault="00274AD5" w:rsidP="00274AD5">
            <w:r>
              <w:t>Secondary Memory (Magnetic, Optical, Flash),</w:t>
            </w:r>
            <w:r w:rsidR="000234BB">
              <w:t>Input Devices: Keyboard, Pointing Devices</w:t>
            </w:r>
          </w:p>
        </w:tc>
      </w:tr>
      <w:tr w:rsidR="004C7323" w14:paraId="2D2CA19A" w14:textId="77777777" w:rsidTr="00122B4C">
        <w:trPr>
          <w:trHeight w:hRule="exact" w:val="864"/>
        </w:trPr>
        <w:tc>
          <w:tcPr>
            <w:tcW w:w="2808" w:type="dxa"/>
          </w:tcPr>
          <w:p w14:paraId="711505D5" w14:textId="77777777" w:rsidR="000234BB" w:rsidRDefault="000234BB" w:rsidP="00FA12A4">
            <w:r>
              <w:t>25-08-2025 to 27-08-2025</w:t>
            </w:r>
          </w:p>
        </w:tc>
        <w:tc>
          <w:tcPr>
            <w:tcW w:w="6048" w:type="dxa"/>
          </w:tcPr>
          <w:p w14:paraId="4E8DB384" w14:textId="77777777" w:rsidR="000234BB" w:rsidRDefault="00274AD5" w:rsidP="00274AD5">
            <w:r>
              <w:t xml:space="preserve">Scanner, Camera, Microphone, Output Devices: Monitor, Speakers </w:t>
            </w:r>
            <w:r w:rsidR="000234BB">
              <w:t>Printe</w:t>
            </w:r>
            <w:r>
              <w:t>rs (Laser, Inkjet, Dot-Matrix)</w:t>
            </w:r>
          </w:p>
        </w:tc>
      </w:tr>
      <w:tr w:rsidR="004C7323" w14:paraId="04430602" w14:textId="77777777" w:rsidTr="00122B4C">
        <w:trPr>
          <w:trHeight w:hRule="exact" w:val="864"/>
        </w:trPr>
        <w:tc>
          <w:tcPr>
            <w:tcW w:w="2808" w:type="dxa"/>
          </w:tcPr>
          <w:p w14:paraId="244051D6" w14:textId="77777777" w:rsidR="00274AD5" w:rsidRDefault="00274AD5" w:rsidP="0042687C">
            <w:r>
              <w:t>01-09-2025</w:t>
            </w:r>
            <w:r w:rsidR="004C7323">
              <w:t xml:space="preserve"> to </w:t>
            </w:r>
            <w:r>
              <w:t>03-09-2025</w:t>
            </w:r>
          </w:p>
        </w:tc>
        <w:tc>
          <w:tcPr>
            <w:tcW w:w="6048" w:type="dxa"/>
          </w:tcPr>
          <w:p w14:paraId="52903DC2" w14:textId="77777777" w:rsidR="00274AD5" w:rsidRDefault="00274AD5" w:rsidP="00274AD5">
            <w:r>
              <w:t>Plotters , Operating System: Definition, Functions, Features</w:t>
            </w:r>
          </w:p>
          <w:p w14:paraId="029E0C1A" w14:textId="77777777" w:rsidR="00274AD5" w:rsidRDefault="00274AD5" w:rsidP="00487AD5"/>
        </w:tc>
      </w:tr>
      <w:tr w:rsidR="004C7323" w14:paraId="1CC1EEC4" w14:textId="77777777" w:rsidTr="00122B4C">
        <w:trPr>
          <w:trHeight w:hRule="exact" w:val="864"/>
        </w:trPr>
        <w:tc>
          <w:tcPr>
            <w:tcW w:w="2808" w:type="dxa"/>
          </w:tcPr>
          <w:p w14:paraId="1A4A35ED" w14:textId="77777777" w:rsidR="00274AD5" w:rsidRDefault="00274AD5" w:rsidP="000F792D">
            <w:r>
              <w:t>08-09-2025</w:t>
            </w:r>
            <w:r w:rsidR="004C7323">
              <w:t xml:space="preserve"> to </w:t>
            </w:r>
            <w:r>
              <w:t>10-09-2025</w:t>
            </w:r>
          </w:p>
        </w:tc>
        <w:tc>
          <w:tcPr>
            <w:tcW w:w="6048" w:type="dxa"/>
          </w:tcPr>
          <w:p w14:paraId="2C037C3D" w14:textId="77777777" w:rsidR="00274AD5" w:rsidRDefault="00274AD5" w:rsidP="00A07AFC">
            <w:r>
              <w:t>Email: Introduction, Advantages &amp; Disadvantages,</w:t>
            </w:r>
            <w:r w:rsidR="00634946">
              <w:t xml:space="preserve"> </w:t>
            </w:r>
            <w:r>
              <w:t>Email IDs, Passwords, Addressing,</w:t>
            </w:r>
            <w:r w:rsidR="00634946">
              <w:t xml:space="preserve"> </w:t>
            </w:r>
            <w:r>
              <w:t>Email Composition &amp; Features</w:t>
            </w:r>
          </w:p>
        </w:tc>
      </w:tr>
      <w:tr w:rsidR="004C7323" w14:paraId="03613A23" w14:textId="77777777" w:rsidTr="00122B4C">
        <w:trPr>
          <w:trHeight w:hRule="exact" w:val="864"/>
        </w:trPr>
        <w:tc>
          <w:tcPr>
            <w:tcW w:w="2808" w:type="dxa"/>
          </w:tcPr>
          <w:p w14:paraId="56F192AE" w14:textId="77777777" w:rsidR="00274AD5" w:rsidRDefault="004C7323" w:rsidP="00DC41DE">
            <w:r>
              <w:t xml:space="preserve">15-09-2025 to </w:t>
            </w:r>
            <w:r w:rsidR="00274AD5">
              <w:t>17-09-2025</w:t>
            </w:r>
          </w:p>
        </w:tc>
        <w:tc>
          <w:tcPr>
            <w:tcW w:w="6048" w:type="dxa"/>
          </w:tcPr>
          <w:p w14:paraId="0C950B9F" w14:textId="77777777" w:rsidR="00274AD5" w:rsidRDefault="00274AD5">
            <w:r>
              <w:t>Browsers &amp; Search Engines</w:t>
            </w:r>
          </w:p>
          <w:p w14:paraId="4CEB8BDB" w14:textId="77777777" w:rsidR="00274AD5" w:rsidRDefault="00274AD5" w:rsidP="00C10E8C"/>
        </w:tc>
      </w:tr>
      <w:tr w:rsidR="004C7323" w14:paraId="7A67A175" w14:textId="77777777" w:rsidTr="00122B4C">
        <w:trPr>
          <w:trHeight w:hRule="exact" w:val="864"/>
        </w:trPr>
        <w:tc>
          <w:tcPr>
            <w:tcW w:w="2808" w:type="dxa"/>
          </w:tcPr>
          <w:p w14:paraId="44000191" w14:textId="77777777" w:rsidR="00274AD5" w:rsidRDefault="00274AD5" w:rsidP="009E4048">
            <w:r>
              <w:t>22-09-2025</w:t>
            </w:r>
            <w:r w:rsidR="004C7323">
              <w:t xml:space="preserve"> to </w:t>
            </w:r>
            <w:r>
              <w:t>24-09-2025</w:t>
            </w:r>
          </w:p>
        </w:tc>
        <w:tc>
          <w:tcPr>
            <w:tcW w:w="6048" w:type="dxa"/>
          </w:tcPr>
          <w:p w14:paraId="4F490200" w14:textId="77777777" w:rsidR="00274AD5" w:rsidRDefault="00274AD5" w:rsidP="00274AD5">
            <w:r>
              <w:t>Threats: Physical &amp; Non-Physical</w:t>
            </w:r>
          </w:p>
          <w:p w14:paraId="3EDE8A2C" w14:textId="77777777" w:rsidR="00274AD5" w:rsidRDefault="00274AD5" w:rsidP="00274AD5">
            <w:r>
              <w:t>Malware: Virus, Worm, Trojan, Spyware, Adware Computer Security Fundamentals (CIA, Non-repudiation)</w:t>
            </w:r>
          </w:p>
        </w:tc>
      </w:tr>
      <w:tr w:rsidR="004C7323" w14:paraId="3332BE35" w14:textId="77777777" w:rsidTr="00122B4C">
        <w:trPr>
          <w:trHeight w:hRule="exact" w:val="864"/>
        </w:trPr>
        <w:tc>
          <w:tcPr>
            <w:tcW w:w="2808" w:type="dxa"/>
          </w:tcPr>
          <w:p w14:paraId="74A9FFC9" w14:textId="77777777" w:rsidR="00274AD5" w:rsidRDefault="00274AD5" w:rsidP="00781CF7">
            <w:r>
              <w:t>29-09-2025</w:t>
            </w:r>
            <w:r w:rsidR="004C7323">
              <w:t xml:space="preserve"> to </w:t>
            </w:r>
            <w:r>
              <w:t>01-10-2025</w:t>
            </w:r>
          </w:p>
        </w:tc>
        <w:tc>
          <w:tcPr>
            <w:tcW w:w="6048" w:type="dxa"/>
          </w:tcPr>
          <w:p w14:paraId="38C6ACA5" w14:textId="77777777" w:rsidR="00274AD5" w:rsidRDefault="00274AD5" w:rsidP="00274AD5">
            <w:r>
              <w:t>Other Threats: Keyloggers, Rootkits, Cookies, Phishing</w:t>
            </w:r>
          </w:p>
          <w:p w14:paraId="38D9FBB3" w14:textId="77777777" w:rsidR="00274AD5" w:rsidRDefault="00274AD5" w:rsidP="00274AD5">
            <w:r>
              <w:t>Hacking &amp; Cracking</w:t>
            </w:r>
          </w:p>
          <w:p w14:paraId="1D99DFFD" w14:textId="77777777" w:rsidR="00274AD5" w:rsidRDefault="00274AD5" w:rsidP="00DD1DCD"/>
        </w:tc>
      </w:tr>
      <w:tr w:rsidR="004C7323" w14:paraId="1F1FE989" w14:textId="77777777" w:rsidTr="00122B4C">
        <w:trPr>
          <w:trHeight w:hRule="exact" w:val="864"/>
        </w:trPr>
        <w:tc>
          <w:tcPr>
            <w:tcW w:w="2808" w:type="dxa"/>
          </w:tcPr>
          <w:p w14:paraId="3CB7D42A" w14:textId="77777777" w:rsidR="00274AD5" w:rsidRDefault="00274AD5" w:rsidP="002C3C09">
            <w:r>
              <w:t>06-10-2025</w:t>
            </w:r>
            <w:r w:rsidR="004C7323">
              <w:t xml:space="preserve"> to </w:t>
            </w:r>
            <w:r>
              <w:t>08-10-2025</w:t>
            </w:r>
          </w:p>
        </w:tc>
        <w:tc>
          <w:tcPr>
            <w:tcW w:w="6048" w:type="dxa"/>
          </w:tcPr>
          <w:p w14:paraId="73533216" w14:textId="77777777" w:rsidR="00274AD5" w:rsidRDefault="00274AD5" w:rsidP="00274AD5">
            <w:r>
              <w:t>Windows OS Elements (Icon, Folder, File, Start, Taskbar)Windows Explorer, Control Panel, Recycle Bin</w:t>
            </w:r>
          </w:p>
          <w:p w14:paraId="59B5663C" w14:textId="77777777" w:rsidR="00274AD5" w:rsidRDefault="00274AD5" w:rsidP="00274AD5"/>
        </w:tc>
      </w:tr>
      <w:tr w:rsidR="004C7323" w14:paraId="054F1CF7" w14:textId="77777777" w:rsidTr="00122B4C">
        <w:trPr>
          <w:trHeight w:hRule="exact" w:val="864"/>
        </w:trPr>
        <w:tc>
          <w:tcPr>
            <w:tcW w:w="2808" w:type="dxa"/>
          </w:tcPr>
          <w:p w14:paraId="264EE92A" w14:textId="77777777" w:rsidR="004C7323" w:rsidRDefault="004C7323" w:rsidP="003E3C93">
            <w:r>
              <w:lastRenderedPageBreak/>
              <w:t>13-10-2025 to 15-10-2025</w:t>
            </w:r>
          </w:p>
        </w:tc>
        <w:tc>
          <w:tcPr>
            <w:tcW w:w="6048" w:type="dxa"/>
          </w:tcPr>
          <w:p w14:paraId="3C53B32B" w14:textId="77777777" w:rsidR="004C7323" w:rsidRDefault="004C7323" w:rsidP="00274AD5">
            <w:r>
              <w:t>Security Mechanisms &amp; Awareness, Security Policy, Antivirus, Firewalls</w:t>
            </w:r>
          </w:p>
          <w:p w14:paraId="720D5A53" w14:textId="77777777" w:rsidR="004C7323" w:rsidRDefault="004C7323" w:rsidP="00274AD5">
            <w:r>
              <w:t>Backup &amp; Recovery</w:t>
            </w:r>
          </w:p>
        </w:tc>
      </w:tr>
      <w:tr w:rsidR="004C7323" w14:paraId="5960DAAB" w14:textId="77777777" w:rsidTr="00122B4C">
        <w:trPr>
          <w:trHeight w:hRule="exact" w:val="864"/>
        </w:trPr>
        <w:tc>
          <w:tcPr>
            <w:tcW w:w="2808" w:type="dxa"/>
          </w:tcPr>
          <w:p w14:paraId="4716D81E" w14:textId="77777777" w:rsidR="004C7323" w:rsidRDefault="004C7323" w:rsidP="00663C7D">
            <w:r>
              <w:t>27-10-2025 to 29-10-2025</w:t>
            </w:r>
          </w:p>
        </w:tc>
        <w:tc>
          <w:tcPr>
            <w:tcW w:w="6048" w:type="dxa"/>
          </w:tcPr>
          <w:p w14:paraId="526DCD11" w14:textId="77777777" w:rsidR="004C7323" w:rsidRDefault="004C7323" w:rsidP="00274AD5">
            <w:r>
              <w:t>Internet: Networks, History, Intranet, Extranet, Modes of Internet Connection</w:t>
            </w:r>
          </w:p>
        </w:tc>
      </w:tr>
      <w:tr w:rsidR="004C7323" w14:paraId="044E8AFF" w14:textId="77777777" w:rsidTr="00122B4C">
        <w:trPr>
          <w:trHeight w:hRule="exact" w:val="864"/>
        </w:trPr>
        <w:tc>
          <w:tcPr>
            <w:tcW w:w="2808" w:type="dxa"/>
          </w:tcPr>
          <w:p w14:paraId="73B1B59F" w14:textId="77777777" w:rsidR="00274AD5" w:rsidRDefault="00274AD5" w:rsidP="00ED1305">
            <w:r>
              <w:t>03-11-2025 to 24-11-2025</w:t>
            </w:r>
          </w:p>
        </w:tc>
        <w:tc>
          <w:tcPr>
            <w:tcW w:w="6048" w:type="dxa"/>
          </w:tcPr>
          <w:p w14:paraId="03919D5C" w14:textId="77777777" w:rsidR="00274AD5" w:rsidRDefault="00274AD5">
            <w:r>
              <w:t>Revision / Extra Practice</w:t>
            </w:r>
          </w:p>
        </w:tc>
      </w:tr>
    </w:tbl>
    <w:p w14:paraId="5437116E" w14:textId="77777777" w:rsidR="00F738F1" w:rsidRDefault="00F738F1"/>
    <w:sectPr w:rsidR="00F738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878765">
    <w:abstractNumId w:val="8"/>
  </w:num>
  <w:num w:numId="2" w16cid:durableId="1516774056">
    <w:abstractNumId w:val="6"/>
  </w:num>
  <w:num w:numId="3" w16cid:durableId="1123694324">
    <w:abstractNumId w:val="5"/>
  </w:num>
  <w:num w:numId="4" w16cid:durableId="2063630126">
    <w:abstractNumId w:val="4"/>
  </w:num>
  <w:num w:numId="5" w16cid:durableId="715937280">
    <w:abstractNumId w:val="7"/>
  </w:num>
  <w:num w:numId="6" w16cid:durableId="753167728">
    <w:abstractNumId w:val="3"/>
  </w:num>
  <w:num w:numId="7" w16cid:durableId="1914773425">
    <w:abstractNumId w:val="2"/>
  </w:num>
  <w:num w:numId="8" w16cid:durableId="165945718">
    <w:abstractNumId w:val="1"/>
  </w:num>
  <w:num w:numId="9" w16cid:durableId="20885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234BB"/>
    <w:rsid w:val="00034616"/>
    <w:rsid w:val="0006063C"/>
    <w:rsid w:val="00122B4C"/>
    <w:rsid w:val="0015074B"/>
    <w:rsid w:val="00264EA0"/>
    <w:rsid w:val="00274AD5"/>
    <w:rsid w:val="00286134"/>
    <w:rsid w:val="0029639D"/>
    <w:rsid w:val="00326F90"/>
    <w:rsid w:val="004C7323"/>
    <w:rsid w:val="00600570"/>
    <w:rsid w:val="00634946"/>
    <w:rsid w:val="006E606F"/>
    <w:rsid w:val="00AA1D8D"/>
    <w:rsid w:val="00B47730"/>
    <w:rsid w:val="00CB0664"/>
    <w:rsid w:val="00D26CA8"/>
    <w:rsid w:val="00F738F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85E90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gc</cp:lastModifiedBy>
  <cp:revision>2</cp:revision>
  <dcterms:created xsi:type="dcterms:W3CDTF">2025-09-15T05:31:00Z</dcterms:created>
  <dcterms:modified xsi:type="dcterms:W3CDTF">2025-09-15T05:31:00Z</dcterms:modified>
  <cp:category/>
</cp:coreProperties>
</file>